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D652" w14:textId="77777777" w:rsidR="00AD2713" w:rsidRDefault="0026400F">
      <w:pPr>
        <w:pStyle w:val="Heading1"/>
      </w:pPr>
      <w:r>
        <w:t>Program of Study</w:t>
      </w:r>
    </w:p>
    <w:p w14:paraId="3CD5D09F" w14:textId="77777777" w:rsidR="00AD2713" w:rsidRDefault="0026400F">
      <w:r>
        <w:t>Master of Science (M.S.) with Major in Nursing</w:t>
      </w:r>
    </w:p>
    <w:p w14:paraId="71B12C84" w14:textId="77777777" w:rsidR="00AD2713" w:rsidRDefault="0026400F">
      <w:r>
        <w:t>Family Nurse Practitioner</w:t>
      </w:r>
    </w:p>
    <w:p w14:paraId="3505AC1B" w14:textId="77777777" w:rsidR="00AD2713" w:rsidRDefault="0026400F">
      <w:r>
        <w:t>Total Credit Hours: 49</w:t>
      </w:r>
    </w:p>
    <w:p w14:paraId="35A84DDE" w14:textId="77777777" w:rsidR="00AD2713" w:rsidRDefault="0026400F">
      <w:r>
        <w:t>Total Clinical Hours: 616</w:t>
      </w:r>
    </w:p>
    <w:p w14:paraId="14C0111F" w14:textId="77777777" w:rsidR="00AD2713" w:rsidRDefault="0026400F">
      <w:pPr>
        <w:pStyle w:val="Heading2"/>
      </w:pPr>
      <w:r>
        <w:t>Core Courses</w:t>
      </w:r>
    </w:p>
    <w:p w14:paraId="275D9314" w14:textId="77777777" w:rsidR="00AD2713" w:rsidRDefault="0026400F">
      <w:r>
        <w:t>NUR 7001 – Role Development and Leadership (3 credits)</w:t>
      </w:r>
    </w:p>
    <w:p w14:paraId="4BE01E50" w14:textId="77777777" w:rsidR="00AD2713" w:rsidRDefault="0026400F">
      <w:r>
        <w:t xml:space="preserve">NUR 7003 – Health Policy, Politics, and </w:t>
      </w:r>
      <w:r>
        <w:t>Issues (3 credits)</w:t>
      </w:r>
    </w:p>
    <w:p w14:paraId="6FF7B7CE" w14:textId="77777777" w:rsidR="00AD2713" w:rsidRDefault="0026400F">
      <w:r>
        <w:t>NUR 7005 – Nursing Research and Evidence for Practice (3 credits)</w:t>
      </w:r>
    </w:p>
    <w:p w14:paraId="0D534463" w14:textId="77777777" w:rsidR="00AD2713" w:rsidRDefault="0026400F">
      <w:pPr>
        <w:pStyle w:val="Heading2"/>
      </w:pPr>
      <w:r>
        <w:t>Supporting Courses</w:t>
      </w:r>
    </w:p>
    <w:p w14:paraId="4E7348D4" w14:textId="77777777" w:rsidR="00AD2713" w:rsidRDefault="0026400F">
      <w:r>
        <w:t>HLT 7001 or EDL 7510 – Introduction to Biostatistics OR Statistics and Research (3 credits)</w:t>
      </w:r>
    </w:p>
    <w:p w14:paraId="37BDD611" w14:textId="77777777" w:rsidR="00AD2713" w:rsidRDefault="0026400F">
      <w:r>
        <w:t>NUR 7004 – Theoretical Foundations for Nursing Practice (3 c</w:t>
      </w:r>
      <w:r>
        <w:t>redits)</w:t>
      </w:r>
    </w:p>
    <w:p w14:paraId="08CA16FB" w14:textId="77777777" w:rsidR="00AD2713" w:rsidRDefault="0026400F">
      <w:r>
        <w:t>NUR 7002 – Information Technology in Health Care (3 credits)</w:t>
      </w:r>
    </w:p>
    <w:p w14:paraId="4BE055A1" w14:textId="77777777" w:rsidR="00AD2713" w:rsidRDefault="0026400F">
      <w:r>
        <w:t>NUR 7102 – Advanced Pathophysiology Across the Lifespan (3 credits)</w:t>
      </w:r>
    </w:p>
    <w:p w14:paraId="7841CF09" w14:textId="77777777" w:rsidR="00AD2713" w:rsidRDefault="0026400F">
      <w:r>
        <w:t>NUR 7103 – Applied Pharmacology and Therapeutics (3 credits)</w:t>
      </w:r>
    </w:p>
    <w:p w14:paraId="0FB08C66" w14:textId="77777777" w:rsidR="00AD2713" w:rsidRDefault="0026400F">
      <w:r>
        <w:t>NUR 7104 – Advanced Health Assessment (3 credits)</w:t>
      </w:r>
    </w:p>
    <w:p w14:paraId="0306EFE9" w14:textId="77777777" w:rsidR="00AD2713" w:rsidRDefault="0026400F">
      <w:r>
        <w:t>NUR 7105</w:t>
      </w:r>
      <w:r>
        <w:t xml:space="preserve"> – Population Health (3 credits)</w:t>
      </w:r>
    </w:p>
    <w:p w14:paraId="3C2E82BB" w14:textId="77777777" w:rsidR="00AD2713" w:rsidRDefault="0026400F">
      <w:r>
        <w:t>NUR 7106 – Advanced Family Nursing (2 credits)</w:t>
      </w:r>
    </w:p>
    <w:p w14:paraId="5F5A058B" w14:textId="77777777" w:rsidR="00AD2713" w:rsidRDefault="0026400F">
      <w:pPr>
        <w:pStyle w:val="Heading2"/>
      </w:pPr>
      <w:r>
        <w:t>Track Courses</w:t>
      </w:r>
    </w:p>
    <w:p w14:paraId="1B938C86" w14:textId="77777777" w:rsidR="00AD2713" w:rsidRDefault="0026400F">
      <w:r>
        <w:t>NUR 7801 – Primary Health Care of Women, Children, and Adolescents (6 credits; 168 clinical hours)</w:t>
      </w:r>
    </w:p>
    <w:p w14:paraId="0682C128" w14:textId="77777777" w:rsidR="00AD2713" w:rsidRDefault="0026400F">
      <w:r>
        <w:t>NUR 7802 – Primary Care of Adults (5 credits; 168 clinical hour</w:t>
      </w:r>
      <w:r>
        <w:t>s)</w:t>
      </w:r>
    </w:p>
    <w:p w14:paraId="6138D227" w14:textId="77777777" w:rsidR="00AD2713" w:rsidRDefault="0026400F">
      <w:r>
        <w:t>NUR 7803 – Family Nurse Practitioner Practicum (6 credits; 280 clinical hours)</w:t>
      </w:r>
    </w:p>
    <w:sectPr w:rsidR="00AD27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400F"/>
    <w:rsid w:val="0029639D"/>
    <w:rsid w:val="00326F90"/>
    <w:rsid w:val="00AA1D8D"/>
    <w:rsid w:val="00AD271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4EEEDA"/>
  <w14:defaultImageDpi w14:val="300"/>
  <w15:docId w15:val="{1C9C7CB5-D9A1-4D05-BA95-9D164C9C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0F"/>
  </w:style>
  <w:style w:type="paragraph" w:styleId="Heading1">
    <w:name w:val="heading 1"/>
    <w:basedOn w:val="Normal"/>
    <w:next w:val="Normal"/>
    <w:link w:val="Heading1Char"/>
    <w:uiPriority w:val="9"/>
    <w:qFormat/>
    <w:rsid w:val="0026400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00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00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00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00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00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00F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00F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00F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26400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6400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40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400F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6400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6400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00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400F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6400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6400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00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00F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00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00F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00F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00F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00F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26400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6400F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00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00F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26400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6400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6400F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6400F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26400F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00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Graduate Nursing</dc:creator>
  <cp:keywords/>
  <dc:description>generated by python-docx</dc:description>
  <cp:lastModifiedBy>Crystal Hammond</cp:lastModifiedBy>
  <cp:revision>2</cp:revision>
  <dcterms:created xsi:type="dcterms:W3CDTF">2026-04-07T18:58:00Z</dcterms:created>
  <dcterms:modified xsi:type="dcterms:W3CDTF">2026-04-07T18:58:00Z</dcterms:modified>
  <cp:category/>
</cp:coreProperties>
</file>